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40878368_GENERAL,ORGANIC,&amp;BIOLOGICAL CHEMISTRY_p774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40878368_GENERAL,ORGANIC,&amp;BIOLOGICAL CHEMISTRY_p774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关键词搜索：https://www.jiaokey.com/tag/40878368_GENERAL,ORGANIC,&amp;BIOLOGICAL CHEMISTRY_p774.html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