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40878337_SUCTION LIPECTOMY &amp; BODY SCULPTURING_p791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40878337_SUCTION LIPECTOMY &amp; BODY SCULPTURING_p791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关键词搜索：https://www.jiaokey.com/tag/40878337_SUCTION LIPECTOMY &amp; BODY SCULPTURING_p791.html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