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chemistry = 材料化学 (影印版）</w:t>
      </w:r>
    </w:p>
    <w:p>
      <w:r>
        <w:rPr>
          <w:rFonts w:ascii="宋体" w:hAnsi="宋体" w:eastAsia="宋体"/>
          <w:sz w:val="24"/>
        </w:rPr>
        <w:t>Bradley D. Fahlman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chemistry = 材料化学 (影印版）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D. Fahlman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本书出售、求购地址：https://www.jiaokey.com/book/detail/40878310.html</w:t>
      </w:r>
    </w:p>
    <w:p>
      <w:r>
        <w:t>更多相关图书推荐：https://www.jiaokey.com</w:t>
      </w:r>
    </w:p>
    <w:p>
      <w:r>
        <w:t>Bradley D. Fahlman 其他作品：https://www.jiaokey.com/tag/Bradley D. Fahlman.html</w:t>
      </w:r>
    </w:p>
    <w:p>
      <w:r>
        <w:t>关键词搜索：https://www.jiaokey.com/tag/Materials chemistry = 材料化学 (影印版）.html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