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diversity in ergonomics</w:t>
      </w:r>
    </w:p>
    <w:p>
      <w:r>
        <w:rPr>
          <w:rFonts w:ascii="宋体" w:hAnsi="宋体" w:eastAsia="宋体"/>
          <w:sz w:val="24"/>
        </w:rPr>
        <w:t>R. N. Pikaar ; E. A. P. Koningsveld ; P. J. M. Settels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diversity in ergonomics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N. Pikaar ; E. A. P. Koningsveld ; P. J. M. Settels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本书出售、求购地址：https://www.jiaokey.com/book/detail/40878308.html</w:t>
      </w:r>
    </w:p>
    <w:p>
      <w:r>
        <w:t>更多相关图书推荐：https://www.jiaokey.com</w:t>
      </w:r>
    </w:p>
    <w:p>
      <w:r>
        <w:t>R. N. Pikaar ; E. A. P. Koningsveld ; P. J. M. Settels 其他作品：https://www.jiaokey.com/tag/R. N. Pikaar ; E. A. P. Koningsveld ; P. J. M. Settels.html</w:t>
      </w:r>
    </w:p>
    <w:p>
      <w:r>
        <w:t>Elsevier 出版图书：https://www.jiaokey.com/tag/Elsevier.html</w:t>
      </w:r>
    </w:p>
    <w:p>
      <w:r>
        <w:t>关键词搜索：https://www.jiaokey.com/tag/Meeting diversity in ergonomics.html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