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factors</w:t>
      </w:r>
    </w:p>
    <w:p>
      <w:r>
        <w:rPr>
          <w:rFonts w:ascii="宋体" w:hAnsi="宋体" w:eastAsia="宋体"/>
          <w:sz w:val="24"/>
        </w:rPr>
        <w:t>Dick de Waard ; J. Godthelp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factors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 de Waard ; J. Godthelp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Shaker Pub. BV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本书出售、求购地址：https://www.jiaokey.com/book/detail/40878281.html</w:t>
      </w:r>
    </w:p>
    <w:p>
      <w:r>
        <w:t>更多相关图书推荐：https://www.jiaokey.com</w:t>
      </w:r>
    </w:p>
    <w:p>
      <w:r>
        <w:t>Dick de Waard ; J. Godthelp 其他作品：https://www.jiaokey.com/tag/Dick de Waard ; J. Godthelp.html</w:t>
      </w:r>
    </w:p>
    <w:p>
      <w:r>
        <w:t>Shaker Pub. BV 出版图书：https://www.jiaokey.com/tag/Shaker Pub. BV.html</w:t>
      </w:r>
    </w:p>
    <w:p>
      <w:r>
        <w:t>关键词搜索：https://www.jiaokey.com/tag/Human factors.html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