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measurements fundamentals and applications</w:t>
      </w:r>
    </w:p>
    <w:p>
      <w:r>
        <w:rPr>
          <w:rFonts w:ascii="宋体" w:hAnsi="宋体" w:eastAsia="宋体"/>
          <w:sz w:val="24"/>
        </w:rPr>
        <w:t>Alessandro Ferrero ; Dario Petri ; Paolo Carbone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measurements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Alessandro Ferrero ; Dario Petri ; Paolo Carbone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本书出售、求购地址：https://www.jiaokey.com/book/detail/40878230.html</w:t>
      </w:r>
    </w:p>
    <w:p>
      <w:r>
        <w:t>更多相关图书推荐：https://www.jiaokey.com</w:t>
      </w:r>
    </w:p>
    <w:p>
      <w:r>
        <w:t>Alessandro Ferrero ; Dario Petri ; Paolo Carbone 其他作品：https://www.jiaokey.com/tag/Alessandro Ferrero ; Dario Petri ; Paolo Carbone.html</w:t>
      </w:r>
    </w:p>
    <w:p>
      <w:r>
        <w:t>Wiley 出版图书：https://www.jiaokey.com/tag/Wiley.html</w:t>
      </w:r>
    </w:p>
    <w:p>
      <w:r>
        <w:t>关键词搜索：https://www.jiaokey.com/tag/Modern measurements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