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measurement in science and engineering (Volume 3)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measurement in science and engineering (Volume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本书出售、求购地址：https://www.jiaokey.com/book/detail/40878228.html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Wiley Blackwell 出版图书：https://www.jiaokey.com/tag/Wiley Blackwell.html</w:t>
      </w:r>
    </w:p>
    <w:p>
      <w:r>
        <w:t>关键词搜索：https://www.jiaokey.com/tag/Handbook of measurement in science and engineering (Volume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