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engineering materials (Volume II)</w:t>
      </w:r>
    </w:p>
    <w:p>
      <w:r>
        <w:rPr>
          <w:rFonts w:ascii="宋体" w:hAnsi="宋体" w:eastAsia="宋体"/>
          <w:sz w:val="24"/>
        </w:rPr>
        <w:t>Francois Kajzar ; Eli M. Pearce ; Nikolai A. Turovskij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engineering materials (Volume 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Kajzar ; Eli M. Pearce ; Nikolai A. Turovskij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本书出售、求购地址：https://www.jiaokey.com/book/detail/40878158.html</w:t>
      </w:r>
    </w:p>
    <w:p>
      <w:r>
        <w:t>更多相关图书推荐：https://www.jiaokey.com</w:t>
      </w:r>
    </w:p>
    <w:p>
      <w:r>
        <w:t>Francois Kajzar ; Eli M. Pearce ; Nikolai A. Turovskij 其他作品：https://www.jiaokey.com/tag/Francois Kajzar ; Eli M. Pearce ; Nikolai A. Turovskij.html</w:t>
      </w:r>
    </w:p>
    <w:p>
      <w:r>
        <w:t>Apple Academic Press 出版图书：https://www.jiaokey.com/tag/Apple Academic Press.html</w:t>
      </w:r>
    </w:p>
    <w:p>
      <w:r>
        <w:t>关键词搜索：https://www.jiaokey.com/tag/Key engineering materials (Volume 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