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materials science and engineering</w:t>
      </w:r>
    </w:p>
    <w:p>
      <w:r>
        <w:rPr>
          <w:rFonts w:ascii="宋体" w:hAnsi="宋体" w:eastAsia="宋体"/>
          <w:sz w:val="24"/>
        </w:rPr>
        <w:t>Donald R. Askeland ; Pradeep P. Phule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 Askeland ; Pradeep P. Phule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本书出售、求购地址：https://www.jiaokey.com/book/detail/40878123.html</w:t>
      </w:r>
    </w:p>
    <w:p>
      <w:r>
        <w:t>更多相关图书推荐：https://www.jiaokey.com</w:t>
      </w:r>
    </w:p>
    <w:p>
      <w:r>
        <w:t>Donald R. Askeland ; Pradeep P. Phule 其他作品：https://www.jiaokey.com/tag/Donald R. Askeland ; Pradeep P. Phule.html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