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the design and evaluation of central control room operations</w:t>
      </w:r>
    </w:p>
    <w:p>
      <w:r>
        <w:rPr>
          <w:rFonts w:ascii="宋体" w:hAnsi="宋体" w:eastAsia="宋体"/>
          <w:sz w:val="24"/>
        </w:rPr>
        <w:t>Neville A. Stanton ; Paul Salmon ; Daniel Jenkins ; Guy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the design and evaluation of central control room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A. Stanton ; Paul Salmon ; Daniel Jenkins ; Guy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本书出售、求购地址：https://www.jiaokey.com/book/detail/40878116.html</w:t>
      </w:r>
    </w:p>
    <w:p>
      <w:r>
        <w:t>更多相关图书推荐：https://www.jiaokey.com</w:t>
      </w:r>
    </w:p>
    <w:p>
      <w:r>
        <w:t>Neville A. Stanton ; Paul Salmon ; Daniel Jenkins ; Guy Walker 其他作品：https://www.jiaokey.com/tag/Neville A. Stanton ; Paul Salmon ; Daniel Jenkins ; Guy Walker.html</w:t>
      </w:r>
    </w:p>
    <w:p>
      <w:r>
        <w:t>CRC Press 出版图书：https://www.jiaokey.com/tag/CRC Press.html</w:t>
      </w:r>
    </w:p>
    <w:p>
      <w:r>
        <w:t>关键词搜索：https://www.jiaokey.com/tag/Human factors in the design and evaluation of central control room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