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Electromagneto-mechanics of material systems and structures</w:t>
      </w:r>
    </w:p>
    <w:p>
      <w:r>
        <w:rPr>
          <w:rFonts w:ascii="宋体" w:hAnsi="宋体" w:eastAsia="宋体"/>
          <w:sz w:val="24"/>
        </w:rPr>
        <w:t>Yasuhide Shindo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Electromagneto-mechanics of material systems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Yasuhide Shindo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本书出售、求购地址：https://www.jiaokey.com/book/detail/40878051.html</w:t>
      </w:r>
    </w:p>
    <w:p>
      <w:r>
        <w:t>更多相关图书推荐：https://www.jiaokey.com</w:t>
      </w:r>
    </w:p>
    <w:p>
      <w:r>
        <w:t>Yasuhide Shindo 其他作品：https://www.jiaokey.com/tag/Yasuhide Shindo.html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关键词搜索：https://www.jiaokey.com/tag/Electromagneto-mechanics of material systems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