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penetration dynamics engineering models and methods</w:t>
      </w:r>
    </w:p>
    <w:p>
      <w:r>
        <w:rPr>
          <w:rFonts w:ascii="宋体" w:hAnsi="宋体" w:eastAsia="宋体"/>
          <w:sz w:val="24"/>
        </w:rPr>
        <w:t>Gabi Ben-Dor ; Anatoly Dubinsky ; Tov Elperin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penetration dynamics engineering models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Gabi Ben-Dor ; Anatoly Dubinsky ; Tov Elperin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本书出售、求购地址：https://www.jiaokey.com/book/detail/40878032.html</w:t>
      </w:r>
    </w:p>
    <w:p>
      <w:r>
        <w:t>更多相关图书推荐：https://www.jiaokey.com</w:t>
      </w:r>
    </w:p>
    <w:p>
      <w:r>
        <w:t>Gabi Ben-Dor ; Anatoly Dubinsky ; Tov Elperin 其他作品：https://www.jiaokey.com/tag/Gabi Ben-Dor ; Anatoly Dubinsky ; Tov Elperin.html</w:t>
      </w:r>
    </w:p>
    <w:p>
      <w:r>
        <w:t>World Scientific 出版图书：https://www.jiaokey.com/tag/World Scientific.html</w:t>
      </w:r>
    </w:p>
    <w:p>
      <w:r>
        <w:t>关键词搜索：https://www.jiaokey.com/tag/High-speed penetration dynamics engineering models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