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School Survival:A Crash Course for Students by Students</w:t>
      </w:r>
    </w:p>
    <w:p>
      <w:r>
        <w:rPr>
          <w:rFonts w:ascii="宋体" w:hAnsi="宋体" w:eastAsia="宋体"/>
          <w:sz w:val="24"/>
        </w:rPr>
        <w:t>Macmillan Reference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School Survival:A Crash Course for Students by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Reference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ARCO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本书出售、求购地址：https://www.jiaokey.com/book/detail/40877900.html</w:t>
      </w:r>
    </w:p>
    <w:p>
      <w:r>
        <w:t>更多相关图书推荐：https://www.jiaokey.com</w:t>
      </w:r>
    </w:p>
    <w:p>
      <w:r>
        <w:t>Macmillan Reference USA 其他作品：https://www.jiaokey.com/tag/Macmillan Reference USA.html</w:t>
      </w:r>
    </w:p>
    <w:p>
      <w:r>
        <w:t>AN ARCO BOOK 出版图书：https://www.jiaokey.com/tag/AN ARCO BOOK.html</w:t>
      </w:r>
    </w:p>
    <w:p>
      <w:r>
        <w:t>关键词搜索：https://www.jiaokey.com/tag/Law School Survival:A Crash Course for Students by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