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Parliamentarians at Law Select Legal Proceedings of the Long Fifteenth Century Relating to Parliament</w:t>
      </w:r>
    </w:p>
    <w:p>
      <w:r>
        <w:rPr>
          <w:rFonts w:ascii="宋体" w:hAnsi="宋体" w:eastAsia="宋体"/>
          <w:sz w:val="24"/>
        </w:rPr>
        <w:t>Hannes Kleineke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Parliamentarians at Law Select Legal Proceedings of the Long Fifteenth Century Relating to Parliament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 Kleineke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本书出售、求购地址：https://www.jiaokey.com/book/detail/40877897.html</w:t>
      </w:r>
    </w:p>
    <w:p>
      <w:r>
        <w:t>更多相关图书推荐：https://www.jiaokey.com</w:t>
      </w:r>
    </w:p>
    <w:p>
      <w:r>
        <w:t>Hannes Kleineke 其他作品：https://www.jiaokey.com/tag/Hannes Kleineke.html</w:t>
      </w:r>
    </w:p>
    <w:p>
      <w:r>
        <w:t>Wiley-Blackwell 出版图书：https://www.jiaokey.com/tag/Wiley-Blackwell.html</w:t>
      </w:r>
    </w:p>
    <w:p>
      <w:r>
        <w:t>关键词搜索：https://www.jiaokey.com/tag/Parliamentarians at Law Select Legal Proceedings of the Long Fifteenth Century Relating to Parliament.html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