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40877837_THE NIGHT OF THE SNOWSTORM_p216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40877837_THE NIGHT OF THE SNOWSTORM_p216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关键词搜索：https://www.jiaokey.com/tag/40877837_THE NIGHT OF THE SNOWSTORM_p216.html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