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PROBLEM TACKLING FOR POVERTY ALLEVIATION</w:t>
      </w:r>
    </w:p>
    <w:p>
      <w:r>
        <w:rPr>
          <w:rFonts w:ascii="宋体" w:hAnsi="宋体" w:eastAsia="宋体"/>
          <w:sz w:val="24"/>
        </w:rPr>
        <w:t>国务院扶贫开发领导小组办公室著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PROBLEM TACKLING FOR POVERTY ALLEVIATION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国务院扶贫开发领导小组办公室著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本书出售、求购地址：https://www.jiaokey.com/book/detail/40877835.html</w:t>
      </w:r>
    </w:p>
    <w:p>
      <w:r>
        <w:t>更多相关图书推荐：https://www.jiaokey.com</w:t>
      </w:r>
    </w:p>
    <w:p>
      <w:r>
        <w:t>国务院扶贫开发领导小组办公室著 其他作品：https://www.jiaokey.com/tag/国务院扶贫开发领导小组办公室著.html</w:t>
      </w:r>
    </w:p>
    <w:p>
      <w:r>
        <w:t>团结出版社 出版图书：https://www.jiaokey.com/tag/团结出版社.html</w:t>
      </w:r>
    </w:p>
    <w:p>
      <w:r>
        <w:t>关键词搜索：https://www.jiaokey.com/tag/KEY PROBLEM TACKLING FOR POVERTY ALLEVIATION.html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