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40877800_DISEASES OF THE ROSE THROAT AND EAR_p433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40877800_DISEASES OF THE ROSE THROAT AND EAR_p433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本书出售、求购地址：https://www.jiaokey.com/book/detail/40877800.html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关键词搜索：https://www.jiaokey.com/tag/40877800_DISEASES OF THE ROSE THROAT AND EAR_p433.html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