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40877747_BIOLOGY DATA BOOK SECOND EDITION VOLUME 1_p606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40877747_BIOLOGY DATA BOOK SECOND EDITION VOLUME 1_p606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关键词搜索：https://www.jiaokey.com/tag/40877747_BIOLOGY DATA BOOK SECOND EDITION VOLUME 1_p606.html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