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HISTAMINE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HISTAMINE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本书出售、求购地址：https://www.jiaokey.com/book/detail/40877740.html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关键词搜索：https://www.jiaokey.com/tag/HISTAMINE.html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