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40877727_CLINICAL EFFECTS OF INTERACTION BETWEEN DRUGS_p285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40877727_CLINICAL EFFECTS OF INTERACTION BETWEEN DRUGS_p285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关键词搜索：https://www.jiaokey.com/tag/40877727_CLINICAL EFFECTS OF INTERACTION BETWEEN DRUGS_p285.html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