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40877726_RECHERCHES FONDAMENTALES SUR LES TUMEURS MAMMAIRES_p485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40877726_RECHERCHES FONDAMENTALES SUR LES TUMEURS MAMMAIRES_p485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本书出售、求购地址：https://www.jiaokey.com/book/detail/40877726.html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关键词搜索：https://www.jiaokey.com/tag/40877726_RECHERCHES FONDAMENTALES SUR LES TUMEURS MAMMAIRES_p485.html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