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40877725_OUR ORIGINS DISCOVERING PHYSICAL ANTHROPOLOGY_p438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40877725_OUR ORIGINS DISCOVERING PHYSICAL ANTHROPOLOGY_p438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关键词搜索：https://www.jiaokey.com/tag/40877725_OUR ORIGINS DISCOVERING PHYSICAL ANTHROPOLOGY_p438.html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