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40877672_BASIC TESTS FOR PHARMACEUTICAL SUBSTANCES_p205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40877672_BASIC TESTS FOR PHARMACEUTICAL SUBSTANCES_p205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本书出售、求购地址：https://www.jiaokey.com/book/detail/40877672.html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关键词搜索：https://www.jiaokey.com/tag/40877672_BASIC TESTS FOR PHARMACEUTICAL SUBSTANCES_p205.html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