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 MANSFIELD PARK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 MANSFIELD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本书出售、求购地址：https://www.jiaokey.com/book/detail/40877665.html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关键词搜索：https://www.jiaokey.com/tag/JANE AUSTEN MANSFIELD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