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40877549_THE BLACK PEARL_p95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40877549_THE BLACK PEARL_p95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本书出售、求购地址：https://www.jiaokey.com/book/detail/40877549.html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关键词搜索：https://www.jiaokey.com/tag/40877549_THE BLACK PEARL_p95.html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