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40877523_CIRCULATORY EFFECTS AND CLINICAL USES OF BETA ADRENERGIC BLOCKING DRUGS_p147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40877523_CIRCULATORY EFFECTS AND CLINICAL USES OF BETA ADRENERGIC BLOCKING DRUGS_p147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关键词搜索：https://www.jiaokey.com/tag/40877523_CIRCULATORY EFFECTS AND CLINICAL USES OF BETA ADRENERGIC BLOCKING DRUGS_p147.html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