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40877520_HANDBOOK OF PSYCHOPHARMACOLOGY VOLUME17 BIOCHEMICAL STUDIES OF CNS RECEPTORS_p436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40877520_HANDBOOK OF PSYCHOPHARMACOLOGY VOLUME17 BIOCHEMICAL STUDIES OF CNS RECEPTORS_p436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本书出售、求购地址：https://www.jiaokey.com/book/detail/40877520.html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关键词搜索：https://www.jiaokey.com/tag/40877520_HANDBOOK OF PSYCHOPHARMACOLOGY VOLUME17 BIOCHEMICAL STUDIES OF CNS RECEPTORS_p436.html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