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40877519_I DON'T KNOW HOW SHE DOES IT_p341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40877519_I DON'T KNOW HOW SHE DOES IT_p341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关键词搜索：https://www.jiaokey.com/tag/40877519_I DON'T KNOW HOW SHE DOES IT_p341.html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