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handbook a concise desktop reference = 材料手册 (8)</w:t>
      </w:r>
    </w:p>
    <w:p>
      <w:r>
        <w:rPr>
          <w:rFonts w:ascii="宋体" w:hAnsi="宋体" w:eastAsia="宋体"/>
          <w:sz w:val="24"/>
        </w:rPr>
        <w:t>Francois Cardarelli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handbook a concise desktop reference = 材料手册 (8)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Francois Cardarelli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本书出售、求购地址：https://www.jiaokey.com/book/detail/40877435.html</w:t>
      </w:r>
    </w:p>
    <w:p>
      <w:r>
        <w:t>更多相关图书推荐：https://www.jiaokey.com</w:t>
      </w:r>
    </w:p>
    <w:p>
      <w:r>
        <w:t>Francois Cardarelli 其他作品：https://www.jiaokey.com/tag/Francois Cardarelli.html</w:t>
      </w:r>
    </w:p>
    <w:p>
      <w:r>
        <w:t>哈尔滨工业大学出版社 出版图书：https://www.jiaokey.com/tag/哈尔滨工业大学出版社.html</w:t>
      </w:r>
    </w:p>
    <w:p>
      <w:r>
        <w:t>关键词搜索：https://www.jiaokey.com/tag/Materials handbook a concise desktop reference = 材料手册 (8).html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