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engineering in materials science I proceedings of a symposium</w:t>
      </w:r>
    </w:p>
    <w:p>
      <w:r>
        <w:rPr>
          <w:rFonts w:ascii="宋体" w:hAnsi="宋体" w:eastAsia="宋体"/>
          <w:sz w:val="24"/>
        </w:rPr>
        <w:t>Sudipta Seal ; Narendra B. Dahotre ; John J.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engineering in materials science I proceedings of a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Sudipta Seal ; Narendra B. Dahotre ; John J.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本书出售、求购地址：https://www.jiaokey.com/book/detail/40877433.html</w:t>
      </w:r>
    </w:p>
    <w:p>
      <w:r>
        <w:t>更多相关图书推荐：https://www.jiaokey.com</w:t>
      </w:r>
    </w:p>
    <w:p>
      <w:r>
        <w:t>Sudipta Seal ; Narendra B. Dahotre ; John J. Moore 其他作品：https://www.jiaokey.com/tag/Sudipta Seal ; Narendra B. Dahotre ; John J. Moore.html</w:t>
      </w:r>
    </w:p>
    <w:p>
      <w:r>
        <w:t>TMS 出版图书：https://www.jiaokey.com/tag/TMS.html</w:t>
      </w:r>
    </w:p>
    <w:p>
      <w:r>
        <w:t>关键词搜索：https://www.jiaokey.com/tag/Surface engineering in materials science I proceedings of a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