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本书出售、求购地址：https://www.jiaokey.com/book/detail/40877369.html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关键词搜索：https://www.jiaokey.com/tag/Mechanical behavior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