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and corrosion protection handbook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and corrosion protection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本书出售、求购地址：https://www.jiaokey.com/book/detail/40877336.html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关键词搜索：https://www.jiaokey.com/tag/Corrosion and corrosion protection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