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computational materials modeling from classical to multi-scale techniques</w:t>
      </w:r>
    </w:p>
    <w:p>
      <w:r>
        <w:rPr>
          <w:rFonts w:ascii="宋体" w:hAnsi="宋体" w:eastAsia="宋体"/>
          <w:sz w:val="24"/>
        </w:rPr>
        <w:t>Miguel Vaz Júnior ; Eduardo A. de Souza Neto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computational materials modeling from classical to multi-scale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Vaz Júnior ; Eduardo A. de Souza Neto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本书出售、求购地址：https://www.jiaokey.com/book/detail/40877318.html</w:t>
      </w:r>
    </w:p>
    <w:p>
      <w:r>
        <w:t>更多相关图书推荐：https://www.jiaokey.com</w:t>
      </w:r>
    </w:p>
    <w:p>
      <w:r>
        <w:t>Miguel Vaz Júnior ; Eduardo A. de Souza Neto 其他作品：https://www.jiaokey.com/tag/Miguel Vaz Júnior ; Eduardo A. de Souza Neto.html</w:t>
      </w:r>
    </w:p>
    <w:p>
      <w:r>
        <w:t>Wiley-VCH 出版图书：https://www.jiaokey.com/tag/Wiley-VCH.html</w:t>
      </w:r>
    </w:p>
    <w:p>
      <w:r>
        <w:t>关键词搜索：https://www.jiaokey.com/tag/Advanced computational materials modeling from classical to multi-scale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