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on dielectric and thermal properties of materials at microwaveable frequencies</w:t>
      </w:r>
    </w:p>
    <w:p>
      <w:r>
        <w:rPr>
          <w:rFonts w:ascii="宋体" w:hAnsi="宋体" w:eastAsia="宋体"/>
          <w:sz w:val="24"/>
        </w:rPr>
        <w:t>Vyacheslav V. Komarov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on dielectric and thermal properties of materials at microwaveable frequencies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Vyacheslav V. Komarov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Artech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本书出售、求购地址：https://www.jiaokey.com/book/detail/40877265.html</w:t>
      </w:r>
    </w:p>
    <w:p>
      <w:r>
        <w:t>更多相关图书推荐：https://www.jiaokey.com</w:t>
      </w:r>
    </w:p>
    <w:p>
      <w:r>
        <w:t>Vyacheslav V. Komarov 其他作品：https://www.jiaokey.com/tag/Vyacheslav V. Komarov.html</w:t>
      </w:r>
    </w:p>
    <w:p>
      <w:r>
        <w:t>Artech House 出版图书：https://www.jiaokey.com/tag/Artech House.html</w:t>
      </w:r>
    </w:p>
    <w:p>
      <w:r>
        <w:t>关键词搜索：https://www.jiaokey.com/tag/Handbook on dielectric and thermal properties of materials at microwaveable frequencies.html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