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analysis by Auger and x-ray photoelectron spectroscopy</w:t>
      </w:r>
    </w:p>
    <w:p>
      <w:r>
        <w:rPr>
          <w:rFonts w:ascii="宋体" w:hAnsi="宋体" w:eastAsia="宋体"/>
          <w:sz w:val="24"/>
        </w:rPr>
        <w:t>David Briggs ; John T.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analysis by Auger and x-ray photoelectron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Briggs ; John T.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本书出售、求购地址：https://www.jiaokey.com/book/detail/40877264.html</w:t>
      </w:r>
    </w:p>
    <w:p>
      <w:r>
        <w:t>更多相关图书推荐：https://www.jiaokey.com</w:t>
      </w:r>
    </w:p>
    <w:p>
      <w:r>
        <w:t>David Briggs ; John T. Grant 其他作品：https://www.jiaokey.com/tag/David Briggs ; John T. Grant.html</w:t>
      </w:r>
    </w:p>
    <w:p>
      <w:r>
        <w:t>IM Publications 出版图书：https://www.jiaokey.com/tag/IM Publications.html</w:t>
      </w:r>
    </w:p>
    <w:p>
      <w:r>
        <w:t>关键词搜索：https://www.jiaokey.com/tag/Surface analysis by Auger and x-ray photoelectron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