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fracture of adhesively-bonded composite joints behaviour</w:t>
      </w:r>
    </w:p>
    <w:p>
      <w:r>
        <w:rPr>
          <w:rFonts w:ascii="宋体" w:hAnsi="宋体" w:eastAsia="宋体"/>
          <w:sz w:val="24"/>
        </w:rPr>
        <w:t>A. P. Vassilopoulos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fracture of adhesively-bonded composite joints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P. Vassilopoulos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本书出售、求购地址：https://www.jiaokey.com/book/detail/40877242.html</w:t>
      </w:r>
    </w:p>
    <w:p>
      <w:r>
        <w:t>更多相关图书推荐：https://www.jiaokey.com</w:t>
      </w:r>
    </w:p>
    <w:p>
      <w:r>
        <w:t>A. P. Vassilopoulos 其他作品：https://www.jiaokey.com/tag/A. P. Vassilopoulos.html</w:t>
      </w:r>
    </w:p>
    <w:p>
      <w:r>
        <w:t>Woodhead Publishing 出版图书：https://www.jiaokey.com/tag/Woodhead Publishing.html</w:t>
      </w:r>
    </w:p>
    <w:p>
      <w:r>
        <w:t>关键词搜索：https://www.jiaokey.com/tag/Fatigue and fracture of adhesively-bonded composite joints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