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Ultrasonic and electromagnetic NDE for structure and material characterization engineering and biomedical applications</w:t>
      </w:r>
    </w:p>
    <w:p>
      <w:r>
        <w:rPr>
          <w:rFonts w:ascii="宋体" w:hAnsi="宋体" w:eastAsia="宋体"/>
          <w:sz w:val="24"/>
        </w:rPr>
        <w:t>Tribikram Kundu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Ultrasonic and electromagnetic NDE for structure and material characterization engineering and biomedical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Tribikram Kundu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本书出售、求购地址：https://www.jiaokey.com/book/detail/40877227.html</w:t>
      </w:r>
    </w:p>
    <w:p>
      <w:r>
        <w:t>更多相关图书推荐：https://www.jiaokey.com</w:t>
      </w:r>
    </w:p>
    <w:p>
      <w:r>
        <w:t>Tribikram Kundu 其他作品：https://www.jiaokey.com/tag/Tribikram Kundu.html</w:t>
      </w:r>
    </w:p>
    <w:p>
      <w:r>
        <w:t>CRC Press 出版图书：https://www.jiaokey.com/tag/CRC Press.html</w:t>
      </w:r>
    </w:p>
    <w:p>
      <w:r>
        <w:t>关键词搜索：https://www.jiaokey.com/tag/Ultrasonic and electromagnetic NDE for structure and material characterization engineering and biomedical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