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technologies in NDT proceedings of the 2nd International Conference on Emerging Technologies in NDT</w:t>
      </w:r>
    </w:p>
    <w:p>
      <w:r>
        <w:rPr>
          <w:rFonts w:ascii="宋体" w:hAnsi="宋体" w:eastAsia="宋体"/>
          <w:sz w:val="24"/>
        </w:rPr>
        <w:t>Danny van Hemelrijck ; Athanassios Anastassopoulos ; Theodore Philippidis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technologies in NDT proceedings of the 2nd International Conference on Emerging Technologies in 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van Hemelrijck ; Athanassios Anastassopoulos ; Theodore Philippidis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 Balkeman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本书出售、求购地址：https://www.jiaokey.com/book/detail/40877205.html</w:t>
      </w:r>
    </w:p>
    <w:p>
      <w:r>
        <w:t>更多相关图书推荐：https://www.jiaokey.com</w:t>
      </w:r>
    </w:p>
    <w:p>
      <w:r>
        <w:t>Danny van Hemelrijck ; Athanassios Anastassopoulos ; Theodore Philippidis 其他作品：https://www.jiaokey.com/tag/Danny van Hemelrijck ; Athanassios Anastassopoulos ; Theodore Philippidis.html</w:t>
      </w:r>
    </w:p>
    <w:p>
      <w:r>
        <w:t>A.A. Balkeman 出版图书：https://www.jiaokey.com/tag/A.A. Balkeman.html</w:t>
      </w:r>
    </w:p>
    <w:p>
      <w:r>
        <w:t>关键词搜索：https://www.jiaokey.com/tag/Emerging technologies in NDT proceedings of the 2nd International Conference on Emerging Technologies in 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