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book of ASTM standards 2010. (Volume 15.03)</w:t>
      </w:r>
    </w:p>
    <w:p>
      <w:r>
        <w:rPr>
          <w:rFonts w:ascii="宋体" w:hAnsi="宋体" w:eastAsia="宋体"/>
          <w:sz w:val="24"/>
        </w:rPr>
        <w:t>ASTM International.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book of ASTM standards 2010. (Volume 15.03)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ASTM International.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ASTM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本书出售、求购地址：https://www.jiaokey.com/book/detail/40877158.html</w:t>
      </w:r>
    </w:p>
    <w:p>
      <w:r>
        <w:t>更多相关图书推荐：https://www.jiaokey.com</w:t>
      </w:r>
    </w:p>
    <w:p>
      <w:r>
        <w:t>ASTM International. 其他作品：https://www.jiaokey.com/tag/ASTM International..html</w:t>
      </w:r>
    </w:p>
    <w:p>
      <w:r>
        <w:t>ASTM International 出版图书：https://www.jiaokey.com/tag/ASTM International.html</w:t>
      </w:r>
    </w:p>
    <w:p>
      <w:r>
        <w:t>关键词搜索：https://www.jiaokey.com/tag/Annual book of ASTM standards 2010. (Volume 15.03).html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