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polymeric materials from macro- to nano-length scales</w:t>
      </w:r>
    </w:p>
    <w:p>
      <w:r>
        <w:rPr>
          <w:rFonts w:ascii="宋体" w:hAnsi="宋体" w:eastAsia="宋体"/>
          <w:sz w:val="24"/>
        </w:rPr>
        <w:t>Sabu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polymeric materials from macro- to nano-length scales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Sabu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本书出售、求购地址：https://www.jiaokey.com/book/detail/40877103.html</w:t>
      </w:r>
    </w:p>
    <w:p>
      <w:r>
        <w:t>更多相关图书推荐：https://www.jiaokey.com</w:t>
      </w:r>
    </w:p>
    <w:p>
      <w:r>
        <w:t>Sabu Thomas 其他作品：https://www.jiaokey.com/tag/Sabu Thomas.html</w:t>
      </w:r>
    </w:p>
    <w:p>
      <w:r>
        <w:t>Apple Academic Press 出版图书：https://www.jiaokey.com/tag/Apple Academic Press.html</w:t>
      </w:r>
    </w:p>
    <w:p>
      <w:r>
        <w:t>关键词搜索：https://www.jiaokey.com/tag/Advanced polymeric materials from macro- to nano-length scales.html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