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instrumentation and techniques for semiconductor nanostructure characterization (Volume 1)</w:t>
      </w:r>
    </w:p>
    <w:p>
      <w:r>
        <w:rPr>
          <w:rFonts w:ascii="宋体" w:hAnsi="宋体" w:eastAsia="宋体"/>
          <w:sz w:val="24"/>
        </w:rPr>
        <w:t>Richard Haight ; Frances M Ross ; James B 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instrumentation and techniques for semiconductor nanostructure characterization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Haight ; Frances M Ross ; James B 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本书出售、求购地址：https://www.jiaokey.com/book/detail/40877071.html</w:t>
      </w:r>
    </w:p>
    <w:p>
      <w:r>
        <w:t>更多相关图书推荐：https://www.jiaokey.com</w:t>
      </w:r>
    </w:p>
    <w:p>
      <w:r>
        <w:t>Richard Haight ; Frances M Ross ; James B Hannon 其他作品：https://www.jiaokey.com/tag/Richard Haight ; Frances M Ross ; James B Hannon.html</w:t>
      </w:r>
    </w:p>
    <w:p>
      <w:r>
        <w:t>World Scientific 出版图书：https://www.jiaokey.com/tag/World Scientific.html</w:t>
      </w:r>
    </w:p>
    <w:p>
      <w:r>
        <w:t>关键词搜索：https://www.jiaokey.com/tag/Handbook of instrumentation and techniques for semiconductor nanostructure characterization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