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Materials in Structural Health Monitoring</w:t>
      </w:r>
    </w:p>
    <w:p>
      <w:r>
        <w:rPr>
          <w:rFonts w:ascii="宋体" w:hAnsi="宋体" w:eastAsia="宋体"/>
          <w:sz w:val="24"/>
        </w:rPr>
        <w:t>Chee-Kiong Soh ; Yaowen Yang ; Suresh Bhalla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Materials in Structural Health Monitoring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Chee-Kiong Soh ; Yaowen Yang ; Suresh Bhalla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本书出售、求购地址：https://www.jiaokey.com/book/detail/40877065.html</w:t>
      </w:r>
    </w:p>
    <w:p>
      <w:r>
        <w:t>更多相关图书推荐：https://www.jiaokey.com</w:t>
      </w:r>
    </w:p>
    <w:p>
      <w:r>
        <w:t>Chee-Kiong Soh ; Yaowen Yang ; Suresh Bhalla 其他作品：https://www.jiaokey.com/tag/Chee-Kiong Soh ; Yaowen Yang ; Suresh Bhalla.html</w:t>
      </w:r>
    </w:p>
    <w:p>
      <w:r>
        <w:t>Springer 出版图书：https://www.jiaokey.com/tag/Springer.html</w:t>
      </w:r>
    </w:p>
    <w:p>
      <w:r>
        <w:t>关键词搜索：https://www.jiaokey.com/tag/Smart Materials in Structural Health Monitoring.html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