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 Science and Technology</w:t>
      </w:r>
    </w:p>
    <w:p>
      <w:r>
        <w:rPr>
          <w:rFonts w:ascii="宋体" w:hAnsi="宋体" w:eastAsia="宋体"/>
          <w:sz w:val="24"/>
        </w:rPr>
        <w:t>Pulickel M.Ajayan ; Paul V.Braun ; Linda S.Schadler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Pulickel M.Ajayan ; Paul V.Braun ; Linda S.Schadler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本书出售、求购地址：https://www.jiaokey.com/book/detail/40877053.html</w:t>
      </w:r>
    </w:p>
    <w:p>
      <w:r>
        <w:t>更多相关图书推荐：https://www.jiaokey.com</w:t>
      </w:r>
    </w:p>
    <w:p>
      <w:r>
        <w:t>Pulickel M.Ajayan ; Paul V.Braun ; Linda S.Schadler 其他作品：https://www.jiaokey.com/tag/Pulickel M.Ajayan ; Paul V.Braun ; Linda S.Schadler.html</w:t>
      </w:r>
    </w:p>
    <w:p>
      <w:r>
        <w:t>Wiley-VCH 出版图书：https://www.jiaokey.com/tag/Wiley-VCH.html</w:t>
      </w:r>
    </w:p>
    <w:p>
      <w:r>
        <w:t>关键词搜索：https://www.jiaokey.com/tag/Nanocomposite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