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functional nanomaterials (Volume 4)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functional nanomaterials (Volume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本书出售、求购地址：https://www.jiaokey.com/book/detail/40877043.html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关键词搜索：https://www.jiaokey.com/tag/Handbook of functional nanomaterials (Volume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