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layered double hydroxide-based composites synthesis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layered double hydroxide-based composites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本书出售、求购地址：https://www.jiaokey.com/book/detail/40877011.html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关键词搜索：https://www.jiaokey.com/tag/Recent advances in layered double hydroxide-based composites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