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design and applications of photofunctional polymers and materials</w:t>
      </w:r>
    </w:p>
    <w:p>
      <w:r>
        <w:rPr>
          <w:rFonts w:ascii="宋体" w:hAnsi="宋体" w:eastAsia="宋体"/>
          <w:sz w:val="24"/>
        </w:rPr>
        <w:t>Wai-Yeung Wong ; Alaa S. Abd-El-Aziz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design and applications of photofunctional polymers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Wai-Yeung Wong ; Alaa S. Abd-El-Aziz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本书出售、求购地址：https://www.jiaokey.com/book/detail/40877010.html</w:t>
      </w:r>
    </w:p>
    <w:p>
      <w:r>
        <w:t>更多相关图书推荐：https://www.jiaokey.com</w:t>
      </w:r>
    </w:p>
    <w:p>
      <w:r>
        <w:t>Wai-Yeung Wong ; Alaa S. Abd-El-Aziz 其他作品：https://www.jiaokey.com/tag/Wai-Yeung Wong ; Alaa S. Abd-El-Aziz.html</w:t>
      </w:r>
    </w:p>
    <w:p>
      <w:r>
        <w:t>RSC Publishing 出版图书：https://www.jiaokey.com/tag/RSC Publishing.html</w:t>
      </w:r>
    </w:p>
    <w:p>
      <w:r>
        <w:t>关键词搜索：https://www.jiaokey.com/tag/Molecular design and applications of photofunctional polymers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