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composite materials and their design</w:t>
      </w:r>
    </w:p>
    <w:p>
      <w:r>
        <w:rPr>
          <w:rFonts w:ascii="宋体" w:hAnsi="宋体" w:eastAsia="宋体"/>
          <w:sz w:val="24"/>
        </w:rPr>
        <w:t>Mohamed A. Taha ; Ahmed M. El-Sabbagh ; Iman M. Taha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composite materials and their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A. Taha ; Ahmed M. El-Sabbagh ; Iman M. Taha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 Tech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本书出售、求购地址：https://www.jiaokey.com/book/detail/40877004.html</w:t>
      </w:r>
    </w:p>
    <w:p>
      <w:r>
        <w:t>更多相关图书推荐：https://www.jiaokey.com</w:t>
      </w:r>
    </w:p>
    <w:p>
      <w:r>
        <w:t>Mohamed A. Taha ; Ahmed M. El-Sabbagh ; Iman M. Taha 其他作品：https://www.jiaokey.com/tag/Mohamed A. Taha ; Ahmed M. El-Sabbagh ; Iman M. Taha.html</w:t>
      </w:r>
    </w:p>
    <w:p>
      <w:r>
        <w:t>Trans Tech Pub. 出版图书：https://www.jiaokey.com/tag/Trans Tech Pub..html</w:t>
      </w:r>
    </w:p>
    <w:p>
      <w:r>
        <w:t>关键词搜索：https://www.jiaokey.com/tag/Trends in composite materials and their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