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Rehabilitation of metallic civil infrastructure using fiber-reinforced polymer (FRP) composites</w:t>
      </w:r>
    </w:p>
    <w:p>
      <w:r>
        <w:rPr>
          <w:rFonts w:ascii="宋体" w:hAnsi="宋体" w:eastAsia="宋体"/>
          <w:sz w:val="24"/>
        </w:rPr>
        <w:t>Vistasp M. Karbhari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Rehabilitation of metallic civil infrastructure using fiber-reinforced polymer (FRP)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Vistasp M. Karbhari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本书出售、求购地址：https://www.jiaokey.com/book/detail/40876992.html</w:t>
      </w:r>
    </w:p>
    <w:p>
      <w:r>
        <w:t>更多相关图书推荐：https://www.jiaokey.com</w:t>
      </w:r>
    </w:p>
    <w:p>
      <w:r>
        <w:t>Vistasp M. Karbhari 其他作品：https://www.jiaokey.com/tag/Vistasp M. Karbhari.html</w:t>
      </w:r>
    </w:p>
    <w:p>
      <w:r>
        <w:t>Woodhead Pub. 出版图书：https://www.jiaokey.com/tag/Woodhead Pub..html</w:t>
      </w:r>
    </w:p>
    <w:p>
      <w:r>
        <w:t>关键词搜索：https://www.jiaokey.com/tag/Rehabilitation of metallic civil infrastructure using fiber-reinforced polymer (FRP)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