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magnetoelectrics materials</w:t>
      </w:r>
    </w:p>
    <w:p>
      <w:r>
        <w:rPr>
          <w:rFonts w:ascii="宋体" w:hAnsi="宋体" w:eastAsia="宋体"/>
          <w:sz w:val="24"/>
        </w:rPr>
        <w:t>Gopalan Srinivasan ; Shashank Priya ; Nian X.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magnetoelectrics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Gopalan Srinivasan ; Shashank Priya ; Nian X.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本书出售、求购地址：https://www.jiaokey.com/book/detail/40876984.html</w:t>
      </w:r>
    </w:p>
    <w:p>
      <w:r>
        <w:t>更多相关图书推荐：https://www.jiaokey.com</w:t>
      </w:r>
    </w:p>
    <w:p>
      <w:r>
        <w:t>Gopalan Srinivasan ; Shashank Priya ; Nian X. Sun 其他作品：https://www.jiaokey.com/tag/Gopalan Srinivasan ; Shashank Priya ; Nian X. Sun.html</w:t>
      </w:r>
    </w:p>
    <w:p>
      <w:r>
        <w:t>Woodhead Publishing 出版图书：https://www.jiaokey.com/tag/Woodhead Publishing.html</w:t>
      </w:r>
    </w:p>
    <w:p>
      <w:r>
        <w:t>关键词搜索：https://www.jiaokey.com/tag/Composite magnetoelectrics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