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nanomaterials for advanced energy systems advances in materials synthesis and device applications</w:t>
      </w:r>
    </w:p>
    <w:p>
      <w:r>
        <w:rPr>
          <w:rFonts w:ascii="宋体" w:hAnsi="宋体" w:eastAsia="宋体"/>
          <w:sz w:val="24"/>
        </w:rPr>
        <w:t>Wen Lu ; Jong-Beom Baek ; Liming Dai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nanomaterials for advanced energy systems advances in materials synthesis and device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 Lu ; Jong-Beom Baek ; Liming Dai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本书出售、求购地址：https://www.jiaokey.com/book/detail/40876924.html</w:t>
      </w:r>
    </w:p>
    <w:p>
      <w:r>
        <w:t>更多相关图书推荐：https://www.jiaokey.com</w:t>
      </w:r>
    </w:p>
    <w:p>
      <w:r>
        <w:t>Wen Lu ; Jong-Beom Baek ; Liming Dai 其他作品：https://www.jiaokey.com/tag/Wen Lu ; Jong-Beom Baek ; Liming Dai.html</w:t>
      </w:r>
    </w:p>
    <w:p>
      <w:r>
        <w:t>Wiley 出版图书：https://www.jiaokey.com/tag/Wiley.html</w:t>
      </w:r>
    </w:p>
    <w:p>
      <w:r>
        <w:t>关键词搜索：https://www.jiaokey.com/tag/Carbon nanomaterials for advanced energy systems advances in materials synthesis and device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